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74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Гулуевой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Татьяны Николаевны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родившейся </w:t>
      </w:r>
      <w:r>
        <w:rPr>
          <w:rStyle w:val="cat-UserDefinedgrp-32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гражданки Российской Федерации, являющейся </w:t>
      </w:r>
      <w:r>
        <w:rPr>
          <w:rStyle w:val="cat-UserDefinedgrp-3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зарегистрированной по адресу: </w:t>
      </w:r>
      <w:r>
        <w:rPr>
          <w:rStyle w:val="cat-UserDefinedgrp-37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 информационных ресурсов Инспекции, а также журналу входящей по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8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2023 года не поступал. Установленный законодательством о налогах и сборах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2023 года – не позднее 25.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Гулуева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 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 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её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Гулуевой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1049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.03.2024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выписки из Единого государственного реестра юридических лиц; справкой об отсутствии декларации к установленному сроку от </w:t>
      </w:r>
      <w:r>
        <w:rPr>
          <w:rFonts w:ascii="Times New Roman" w:eastAsia="Times New Roman" w:hAnsi="Times New Roman" w:cs="Times New Roman"/>
          <w:sz w:val="27"/>
          <w:szCs w:val="27"/>
        </w:rPr>
        <w:t>26.07</w:t>
      </w:r>
      <w:r>
        <w:rPr>
          <w:rFonts w:ascii="Times New Roman" w:eastAsia="Times New Roman" w:hAnsi="Times New Roman" w:cs="Times New Roman"/>
          <w:sz w:val="27"/>
          <w:szCs w:val="27"/>
        </w:rPr>
        <w:t>.2023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20.02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26.02.2024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.02.2024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Гулуевой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Т.Н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Её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12.04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 привлекавшейся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Гулуевой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Т.Н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ч.1 ст. 29.10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Гулуеву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Татьяну Николаевну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3Сургутского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0412365400585008742415128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1162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A65B3-1FEC-427B-A868-717513A51E9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